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1361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0069-01-2025-004921-20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05250317206032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18810505250317206032 от 17.03.2025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675879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0412365400695013612520120.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1361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3">
    <w:name w:val="cat-UserDefined grp-4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